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 soek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ASEM    </w:t>
      </w:r>
      <w:r>
        <w:t xml:space="preserve">   DUIF    </w:t>
      </w:r>
      <w:r>
        <w:t xml:space="preserve">   GOLGOTHA    </w:t>
      </w:r>
      <w:r>
        <w:t xml:space="preserve">   GRAF    </w:t>
      </w:r>
      <w:r>
        <w:t xml:space="preserve">   HEER    </w:t>
      </w:r>
      <w:r>
        <w:t xml:space="preserve">   JESUS    </w:t>
      </w:r>
      <w:r>
        <w:t xml:space="preserve">   JUDAS    </w:t>
      </w:r>
      <w:r>
        <w:t xml:space="preserve">   KRUISIGING    </w:t>
      </w:r>
      <w:r>
        <w:t xml:space="preserve">   LEEF    </w:t>
      </w:r>
      <w:r>
        <w:t xml:space="preserve">   MARIA    </w:t>
      </w:r>
      <w:r>
        <w:t xml:space="preserve">   NAGMAAL    </w:t>
      </w:r>
      <w:r>
        <w:t xml:space="preserve">   OPSTANDING    </w:t>
      </w:r>
      <w:r>
        <w:t xml:space="preserve">   PAASFEES    </w:t>
      </w:r>
      <w:r>
        <w:t xml:space="preserve">   PETRUS    </w:t>
      </w:r>
      <w:r>
        <w:t xml:space="preserve">   STERF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 soek</dc:title>
  <dcterms:created xsi:type="dcterms:W3CDTF">2021-10-11T22:06:29Z</dcterms:created>
  <dcterms:modified xsi:type="dcterms:W3CDTF">2021-10-11T22:06:29Z</dcterms:modified>
</cp:coreProperties>
</file>