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Woordbou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roer    </w:t>
      </w:r>
      <w:r>
        <w:t xml:space="preserve">   voet    </w:t>
      </w:r>
      <w:r>
        <w:t xml:space="preserve">   toets    </w:t>
      </w:r>
      <w:r>
        <w:t xml:space="preserve">   koek    </w:t>
      </w:r>
      <w:r>
        <w:t xml:space="preserve">   hoed    </w:t>
      </w:r>
      <w:r>
        <w:t xml:space="preserve">   koer    </w:t>
      </w:r>
      <w:r>
        <w:t xml:space="preserve">   geboer    </w:t>
      </w:r>
      <w:r>
        <w:t xml:space="preserve">   boer    </w:t>
      </w:r>
      <w:r>
        <w:t xml:space="preserve">   boek    </w:t>
      </w:r>
      <w:r>
        <w:t xml:space="preserve">   roep    </w:t>
      </w:r>
      <w:r>
        <w:t xml:space="preserve">   soek    </w:t>
      </w:r>
      <w:r>
        <w:t xml:space="preserve">   gekoer    </w:t>
      </w:r>
      <w:r>
        <w:t xml:space="preserve">   gevoer    </w:t>
      </w:r>
      <w:r>
        <w:t xml:space="preserve">   hoek    </w:t>
      </w:r>
      <w:r>
        <w:t xml:space="preserve">   soet    </w:t>
      </w:r>
      <w:r>
        <w:t xml:space="preserve">   poets    </w:t>
      </w:r>
      <w:r>
        <w:t xml:space="preserve">   woel    </w:t>
      </w:r>
      <w:r>
        <w:t xml:space="preserve">   getoer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Woordbou 25</dc:title>
  <dcterms:created xsi:type="dcterms:W3CDTF">2021-10-11T22:06:47Z</dcterms:created>
  <dcterms:modified xsi:type="dcterms:W3CDTF">2021-10-11T22:06:47Z</dcterms:modified>
</cp:coreProperties>
</file>