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Woordbou -rm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swerm    </w:t>
      </w:r>
      <w:r>
        <w:t xml:space="preserve">   storm    </w:t>
      </w:r>
      <w:r>
        <w:t xml:space="preserve">   wurm    </w:t>
      </w:r>
      <w:r>
        <w:t xml:space="preserve">   warm    </w:t>
      </w:r>
      <w:r>
        <w:t xml:space="preserve">   arm    </w:t>
      </w:r>
      <w:r>
        <w:t xml:space="preserve">   alarm    </w:t>
      </w:r>
      <w:r>
        <w:t xml:space="preserve">   vorm    </w:t>
      </w:r>
      <w:r>
        <w:t xml:space="preserve">   skerm    </w:t>
      </w:r>
      <w:r>
        <w:t xml:space="preserve">   kerm    </w:t>
      </w:r>
      <w:r>
        <w:t xml:space="preserve">   derm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Woordbou -rm woorde</dc:title>
  <dcterms:created xsi:type="dcterms:W3CDTF">2021-10-11T22:07:22Z</dcterms:created>
  <dcterms:modified xsi:type="dcterms:W3CDTF">2021-10-11T22:07:22Z</dcterms:modified>
</cp:coreProperties>
</file>