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 Wat Rym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soen    </w:t>
      </w:r>
      <w:r>
        <w:t xml:space="preserve">   moet    </w:t>
      </w:r>
      <w:r>
        <w:t xml:space="preserve">   stoele    </w:t>
      </w:r>
      <w:r>
        <w:t xml:space="preserve">   broer    </w:t>
      </w:r>
      <w:r>
        <w:t xml:space="preserve">   broek    </w:t>
      </w:r>
      <w:r>
        <w:t xml:space="preserve">   suurlemoen    </w:t>
      </w:r>
      <w:r>
        <w:t xml:space="preserve">   voete    </w:t>
      </w:r>
      <w:r>
        <w:t xml:space="preserve">   vloer    </w:t>
      </w:r>
      <w:r>
        <w:t xml:space="preserve">   soet    </w:t>
      </w:r>
      <w:r>
        <w:t xml:space="preserve">   skoene    </w:t>
      </w:r>
      <w:r>
        <w:t xml:space="preserve">   stoep    </w:t>
      </w:r>
      <w:r>
        <w:t xml:space="preserve">   hoe    </w:t>
      </w:r>
      <w:r>
        <w:t xml:space="preserve">   doek    </w:t>
      </w:r>
      <w:r>
        <w:t xml:space="preserve">   hoed    </w:t>
      </w:r>
      <w:r>
        <w:t xml:space="preserve">   koek    </w:t>
      </w:r>
      <w:r>
        <w:t xml:space="preserve">   goed    </w:t>
      </w:r>
      <w:r>
        <w:t xml:space="preserve">   moenie    </w:t>
      </w:r>
      <w:r>
        <w:t xml:space="preserve">   boekrak    </w:t>
      </w:r>
      <w:r>
        <w:t xml:space="preserve">   groen    </w:t>
      </w:r>
      <w:r>
        <w:t xml:space="preserve">   sampioene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Rym</dc:title>
  <dcterms:created xsi:type="dcterms:W3CDTF">2021-10-11T22:08:06Z</dcterms:created>
  <dcterms:modified xsi:type="dcterms:W3CDTF">2021-10-11T22:08:06Z</dcterms:modified>
</cp:coreProperties>
</file>