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met f en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vashou    </w:t>
      </w:r>
      <w:r>
        <w:t xml:space="preserve">   visse    </w:t>
      </w:r>
      <w:r>
        <w:t xml:space="preserve">   varkvleis    </w:t>
      </w:r>
      <w:r>
        <w:t xml:space="preserve">   versigtig    </w:t>
      </w:r>
      <w:r>
        <w:t xml:space="preserve">   verbetering    </w:t>
      </w:r>
      <w:r>
        <w:t xml:space="preserve">   verstaan    </w:t>
      </w:r>
      <w:r>
        <w:t xml:space="preserve">   verloor    </w:t>
      </w:r>
      <w:r>
        <w:t xml:space="preserve">   verslaap    </w:t>
      </w:r>
      <w:r>
        <w:t xml:space="preserve">   koffie    </w:t>
      </w:r>
      <w:r>
        <w:t xml:space="preserve">   siffie    </w:t>
      </w:r>
      <w:r>
        <w:t xml:space="preserve">   pantoffel    </w:t>
      </w:r>
      <w:r>
        <w:t xml:space="preserve">   roofdier    </w:t>
      </w:r>
      <w:r>
        <w:t xml:space="preserve">   hoofpyn    </w:t>
      </w:r>
      <w:r>
        <w:t xml:space="preserve">   lafaard    </w:t>
      </w:r>
      <w:r>
        <w:t xml:space="preserve">   afval    </w:t>
      </w:r>
      <w:r>
        <w:t xml:space="preserve">   lafhartig    </w:t>
      </w:r>
      <w:r>
        <w:t xml:space="preserve">   diefwering    </w:t>
      </w:r>
      <w:r>
        <w:t xml:space="preserve">   afwesig    </w:t>
      </w:r>
      <w:r>
        <w:t xml:space="preserve">   skeef    </w:t>
      </w:r>
      <w:r>
        <w:t xml:space="preserve">  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met f en v</dc:title>
  <dcterms:created xsi:type="dcterms:W3CDTF">2021-10-11T22:06:16Z</dcterms:created>
  <dcterms:modified xsi:type="dcterms:W3CDTF">2021-10-11T22:06:16Z</dcterms:modified>
</cp:coreProperties>
</file>