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 met ’n "versteekte" agenda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stomonnosel    </w:t>
      </w:r>
      <w:r>
        <w:t xml:space="preserve">   kliponnosel    </w:t>
      </w:r>
      <w:r>
        <w:t xml:space="preserve">   sielsongelukkig    </w:t>
      </w:r>
      <w:r>
        <w:t xml:space="preserve">   blinknuut    </w:t>
      </w:r>
      <w:r>
        <w:t xml:space="preserve">   kraaknuut    </w:t>
      </w:r>
      <w:r>
        <w:t xml:space="preserve">   spiksplinternuut    </w:t>
      </w:r>
      <w:r>
        <w:t xml:space="preserve">   splinternuut    </w:t>
      </w:r>
      <w:r>
        <w:t xml:space="preserve">   aartsnuuskierig    </w:t>
      </w:r>
      <w:r>
        <w:t xml:space="preserve">   bloednugter    </w:t>
      </w:r>
      <w:r>
        <w:t xml:space="preserve">   doodnormaal    </w:t>
      </w:r>
      <w:r>
        <w:t xml:space="preserve">   lewensnoodsaaklik    </w:t>
      </w:r>
      <w:r>
        <w:t xml:space="preserve">   broodnodig    </w:t>
      </w:r>
      <w:r>
        <w:t xml:space="preserve">   kraaknetjies    </w:t>
      </w:r>
      <w:r>
        <w:t xml:space="preserve">   doodnatuurlik    </w:t>
      </w:r>
      <w:r>
        <w:t xml:space="preserve">   sopwaternat    </w:t>
      </w:r>
      <w:r>
        <w:t xml:space="preserve">   papsopnat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met ’n "versteekte" agenda ...</dc:title>
  <dcterms:created xsi:type="dcterms:W3CDTF">2021-11-05T03:54:29Z</dcterms:created>
  <dcterms:modified xsi:type="dcterms:W3CDTF">2021-11-05T03:54:29Z</dcterms:modified>
</cp:coreProperties>
</file>