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met 'n 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</w:tr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Nie hartseer nie, maar ______ 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Boom word afgekap met 'n ______ 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die klok lui dan kom staan ons almal in ons _______ 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jy nie arm is nie, dan is jy ______ . 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Ek skiet met 'n ______ en boog.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en _____ 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meisie het 'n baie mooi ____.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Mamma _______ ons klere nadat dit gewas is.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 aandete eet ons ______ en groente. 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Nie hy nie, maar _____. </w:t>
            </w:r>
          </w:p>
        </w:tc>
      </w:tr>
    </w:tbl>
    <w:p>
      <w:pPr>
        <w:pStyle w:val="WordBankSmall"/>
      </w:pPr>
      <w:r>
        <w:t xml:space="preserve">   pyl    </w:t>
      </w:r>
      <w:r>
        <w:t xml:space="preserve">   rye    </w:t>
      </w:r>
      <w:r>
        <w:t xml:space="preserve">   ryk    </w:t>
      </w:r>
      <w:r>
        <w:t xml:space="preserve">   bly    </w:t>
      </w:r>
      <w:r>
        <w:t xml:space="preserve">   stryk    </w:t>
      </w:r>
      <w:r>
        <w:t xml:space="preserve">   rys    </w:t>
      </w:r>
      <w:r>
        <w:t xml:space="preserve">   byl    </w:t>
      </w:r>
      <w:r>
        <w:t xml:space="preserve">   styl    </w:t>
      </w:r>
      <w:r>
        <w:t xml:space="preserve">   jy    </w:t>
      </w:r>
      <w:r>
        <w:t xml:space="preserve">   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met 'n y</dc:title>
  <dcterms:created xsi:type="dcterms:W3CDTF">2021-10-11T22:07:28Z</dcterms:created>
  <dcterms:modified xsi:type="dcterms:W3CDTF">2021-10-11T22:07:28Z</dcterms:modified>
</cp:coreProperties>
</file>