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nuuskierig    </w:t>
      </w:r>
      <w:r>
        <w:t xml:space="preserve">   afgedank    </w:t>
      </w:r>
      <w:r>
        <w:t xml:space="preserve">   hartseer    </w:t>
      </w:r>
      <w:r>
        <w:t xml:space="preserve">   omstandighede    </w:t>
      </w:r>
      <w:r>
        <w:t xml:space="preserve">   welsynbeampte    </w:t>
      </w:r>
      <w:r>
        <w:t xml:space="preserve">   verwaarloos    </w:t>
      </w:r>
      <w:r>
        <w:t xml:space="preserve">   ingedagte    </w:t>
      </w:r>
      <w:r>
        <w:t xml:space="preserve">   televisiestel    </w:t>
      </w:r>
      <w:r>
        <w:t xml:space="preserve">   kommisie    </w:t>
      </w:r>
      <w:r>
        <w:t xml:space="preserve">   alleen    </w:t>
      </w:r>
      <w:r>
        <w:t xml:space="preserve">   polisie    </w:t>
      </w:r>
      <w:r>
        <w:t xml:space="preserve">   dwelms    </w:t>
      </w:r>
      <w:r>
        <w:t xml:space="preserve">   skielik    </w:t>
      </w:r>
      <w:r>
        <w:t xml:space="preserve">   koerant    </w:t>
      </w:r>
      <w:r>
        <w:t xml:space="preserve">   wonderlike    </w:t>
      </w:r>
      <w:r>
        <w:t xml:space="preserve">   appelplaas    </w:t>
      </w:r>
      <w:r>
        <w:t xml:space="preserve">   leerder    </w:t>
      </w:r>
      <w:r>
        <w:t xml:space="preserve">   algemene    </w:t>
      </w:r>
      <w:r>
        <w:t xml:space="preserve">   veronderstel    </w:t>
      </w:r>
      <w:r>
        <w:t xml:space="preserve">   vertikaal    </w:t>
      </w:r>
      <w:r>
        <w:t xml:space="preserve">   verbeel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soek</dc:title>
  <dcterms:created xsi:type="dcterms:W3CDTF">2021-10-11T22:06:18Z</dcterms:created>
  <dcterms:modified xsi:type="dcterms:W3CDTF">2021-10-11T22:06:18Z</dcterms:modified>
</cp:coreProperties>
</file>