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wat met -e begin</w:t>
      </w:r>
    </w:p>
    <w:p>
      <w:pPr>
        <w:pStyle w:val="Questions"/>
      </w:pPr>
      <w:r>
        <w:t xml:space="preserve">1. EEPERUTNRNRE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EERAIDNARGTSE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IEEWYWGD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OERPAU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EINEENOGT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DIGIENKGES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NTEAEISTESISO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PTMENERESKEI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KEILAEWTVEN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HWDEEIGI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EPNSAEIPEK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MEIDEEPI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ENRAETIPAG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SEIDMOATNENGE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TVRKEOTRES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GEMRREEI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NRRIVGEA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RINTEGAGITRTASNE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NSTEOTEGEEWO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PENDKLSEEIIO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entrepreneur    </w:t>
      </w:r>
      <w:r>
        <w:t xml:space="preserve">   eergisteraand    </w:t>
      </w:r>
      <w:r>
        <w:t xml:space="preserve">   ewewydig    </w:t>
      </w:r>
      <w:r>
        <w:t xml:space="preserve">   europa    </w:t>
      </w:r>
      <w:r>
        <w:t xml:space="preserve">   eentonige    </w:t>
      </w:r>
      <w:r>
        <w:t xml:space="preserve">   egskeiding    </w:t>
      </w:r>
      <w:r>
        <w:t xml:space="preserve">   entoesiasties    </w:t>
      </w:r>
      <w:r>
        <w:t xml:space="preserve">   eksperimente    </w:t>
      </w:r>
      <w:r>
        <w:t xml:space="preserve">   ekwivalente    </w:t>
      </w:r>
      <w:r>
        <w:t xml:space="preserve">   ewigheid    </w:t>
      </w:r>
      <w:r>
        <w:t xml:space="preserve">   eienskappe    </w:t>
      </w:r>
      <w:r>
        <w:t xml:space="preserve">   epidemie    </w:t>
      </w:r>
      <w:r>
        <w:t xml:space="preserve">   egiptenaar    </w:t>
      </w:r>
      <w:r>
        <w:t xml:space="preserve">   eiendomsagent    </w:t>
      </w:r>
      <w:r>
        <w:t xml:space="preserve">   ekstrovert    </w:t>
      </w:r>
      <w:r>
        <w:t xml:space="preserve">   emigreer    </w:t>
      </w:r>
      <w:r>
        <w:t xml:space="preserve">   ervaring    </w:t>
      </w:r>
      <w:r>
        <w:t xml:space="preserve">   eenrigtingstraat    </w:t>
      </w:r>
      <w:r>
        <w:t xml:space="preserve">   eetgewoontes    </w:t>
      </w:r>
      <w:r>
        <w:t xml:space="preserve">   ensiklopedie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wat met -e begin</dc:title>
  <dcterms:created xsi:type="dcterms:W3CDTF">2021-10-11T22:06:23Z</dcterms:created>
  <dcterms:modified xsi:type="dcterms:W3CDTF">2021-10-11T22:06:23Z</dcterms:modified>
</cp:coreProperties>
</file>