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wat met -e begin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eenrigtingstraat    </w:t>
      </w:r>
      <w:r>
        <w:t xml:space="preserve">   eentonige    </w:t>
      </w:r>
      <w:r>
        <w:t xml:space="preserve">   eergisteraand    </w:t>
      </w:r>
      <w:r>
        <w:t xml:space="preserve">   eetgewoontes    </w:t>
      </w:r>
      <w:r>
        <w:t xml:space="preserve">   Egiptenaar    </w:t>
      </w:r>
      <w:r>
        <w:t xml:space="preserve">   egskeiding    </w:t>
      </w:r>
      <w:r>
        <w:t xml:space="preserve">   eiendomsagent    </w:t>
      </w:r>
      <w:r>
        <w:t xml:space="preserve">   eienskappe    </w:t>
      </w:r>
      <w:r>
        <w:t xml:space="preserve">   eksperimente    </w:t>
      </w:r>
      <w:r>
        <w:t xml:space="preserve">   ekstrovert    </w:t>
      </w:r>
      <w:r>
        <w:t xml:space="preserve">   ekwivalent    </w:t>
      </w:r>
      <w:r>
        <w:t xml:space="preserve">   emigreer    </w:t>
      </w:r>
      <w:r>
        <w:t xml:space="preserve">   ensiklopedie    </w:t>
      </w:r>
      <w:r>
        <w:t xml:space="preserve">   entoesiasties    </w:t>
      </w:r>
      <w:r>
        <w:t xml:space="preserve">   entrepreneur    </w:t>
      </w:r>
      <w:r>
        <w:t xml:space="preserve">   epidemie    </w:t>
      </w:r>
      <w:r>
        <w:t xml:space="preserve">   ervaring    </w:t>
      </w:r>
      <w:r>
        <w:t xml:space="preserve">   Europa    </w:t>
      </w:r>
      <w:r>
        <w:t xml:space="preserve">   ewewydig    </w:t>
      </w:r>
      <w:r>
        <w:t xml:space="preserve">   ewigheid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wat met -e begin</dc:title>
  <dcterms:created xsi:type="dcterms:W3CDTF">2021-10-11T22:06:34Z</dcterms:created>
  <dcterms:modified xsi:type="dcterms:W3CDTF">2021-10-11T22:06:34Z</dcterms:modified>
</cp:coreProperties>
</file>