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-g begin</w:t>
      </w:r>
    </w:p>
    <w:p>
      <w:pPr>
        <w:pStyle w:val="Questions"/>
      </w:pPr>
      <w:r>
        <w:t xml:space="preserve">1. OFTKEAR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AIIFLDMEIL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ANUAF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KFTESEIEL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FEIKILT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IEEEFSAJTSIR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IEGFRU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LIASNFI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IIËNFELSNA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FARTLE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FLORA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IEFOLOVL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NNTAOMDFE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EANDISNFISONLMG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MLEOUFR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BATMOLO-UF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OOETJTF'I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RIASFGNI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OSMFBRAE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YRKARFKN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faktore    </w:t>
      </w:r>
      <w:r>
        <w:t xml:space="preserve">   familielid    </w:t>
      </w:r>
      <w:r>
        <w:t xml:space="preserve">   fauna    </w:t>
      </w:r>
      <w:r>
        <w:t xml:space="preserve">   feestelik    </w:t>
      </w:r>
      <w:r>
        <w:t xml:space="preserve">   feitlik    </w:t>
      </w:r>
      <w:r>
        <w:t xml:space="preserve">   fieterjasies    </w:t>
      </w:r>
      <w:r>
        <w:t xml:space="preserve">   figure    </w:t>
      </w:r>
      <w:r>
        <w:t xml:space="preserve">   finalis    </w:t>
      </w:r>
      <w:r>
        <w:t xml:space="preserve">   finansiële    </w:t>
      </w:r>
      <w:r>
        <w:t xml:space="preserve">   flater    </w:t>
      </w:r>
      <w:r>
        <w:t xml:space="preserve">   flora    </w:t>
      </w:r>
      <w:r>
        <w:t xml:space="preserve">   foliovel    </w:t>
      </w:r>
      <w:r>
        <w:t xml:space="preserve">   fondament    </w:t>
      </w:r>
      <w:r>
        <w:t xml:space="preserve">   fondsinsameling    </w:t>
      </w:r>
      <w:r>
        <w:t xml:space="preserve">   formule    </w:t>
      </w:r>
      <w:r>
        <w:t xml:space="preserve">   foto-album    </w:t>
      </w:r>
      <w:r>
        <w:t xml:space="preserve">   foto'tjie    </w:t>
      </w:r>
      <w:r>
        <w:t xml:space="preserve">   fraiings    </w:t>
      </w:r>
      <w:r>
        <w:t xml:space="preserve">   frambose    </w:t>
      </w:r>
      <w:r>
        <w:t xml:space="preserve">   Frankryk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-g begin</dc:title>
  <dcterms:created xsi:type="dcterms:W3CDTF">2021-10-11T22:06:27Z</dcterms:created>
  <dcterms:modified xsi:type="dcterms:W3CDTF">2021-10-11T22:06:27Z</dcterms:modified>
</cp:coreProperties>
</file>