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-h begin</w:t>
      </w:r>
    </w:p>
    <w:p>
      <w:pPr>
        <w:pStyle w:val="Questions"/>
      </w:pPr>
      <w:r>
        <w:t xml:space="preserve">1. KAAIKBEESH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TAIHBAT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NHYADFOLS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AHYLVFF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NAHRSELOS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DAAREBHEGN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NEDEHATGINKN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PPAOHIKRGD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AHEOWSLO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EOPAWMHPUART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GESETHNI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RELWEKKEH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LEREGEHLUREIDK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MRIEHFEES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REGEEININNHR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IIGESNHIË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NEEIIRSTHOP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SETYEHROF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ËROOLHOSK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EDHEVIEEOHL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haasbekkie    </w:t>
      </w:r>
      <w:r>
        <w:t xml:space="preserve">   habitat    </w:t>
      </w:r>
      <w:r>
        <w:t xml:space="preserve">   halfdosyn    </w:t>
      </w:r>
      <w:r>
        <w:t xml:space="preserve">   halfvyf    </w:t>
      </w:r>
      <w:r>
        <w:t xml:space="preserve">   halssnoer    </w:t>
      </w:r>
      <w:r>
        <w:t xml:space="preserve">   handgebare    </w:t>
      </w:r>
      <w:r>
        <w:t xml:space="preserve">   handtekening    </w:t>
      </w:r>
      <w:r>
        <w:t xml:space="preserve">   hardkoppig    </w:t>
      </w:r>
      <w:r>
        <w:t xml:space="preserve">   haweloos    </w:t>
      </w:r>
      <w:r>
        <w:t xml:space="preserve">   hawermoutpap    </w:t>
      </w:r>
      <w:r>
        <w:t xml:space="preserve">   hegtenis    </w:t>
      </w:r>
      <w:r>
        <w:t xml:space="preserve">   hekelwerk    </w:t>
      </w:r>
      <w:r>
        <w:t xml:space="preserve">   helderkleurige    </w:t>
      </w:r>
      <w:r>
        <w:t xml:space="preserve">   hemisfeer    </w:t>
      </w:r>
      <w:r>
        <w:t xml:space="preserve">   herinneringe    </w:t>
      </w:r>
      <w:r>
        <w:t xml:space="preserve">   higiënies    </w:t>
      </w:r>
      <w:r>
        <w:t xml:space="preserve">   hipnotiseer    </w:t>
      </w:r>
      <w:r>
        <w:t xml:space="preserve">   hoefyster    </w:t>
      </w:r>
      <w:r>
        <w:t xml:space="preserve">   hoërskool    </w:t>
      </w:r>
      <w:r>
        <w:t xml:space="preserve">   hoeveelheid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-h begin</dc:title>
  <dcterms:created xsi:type="dcterms:W3CDTF">2021-10-11T22:06:45Z</dcterms:created>
  <dcterms:modified xsi:type="dcterms:W3CDTF">2021-10-11T22:06:45Z</dcterms:modified>
</cp:coreProperties>
</file>