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Woorde wat met -i begin</w:t>
      </w:r>
    </w:p>
    <w:p>
      <w:pPr>
        <w:pStyle w:val="Questions"/>
      </w:pPr>
      <w:r>
        <w:t xml:space="preserve">1. DEEIAL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OTTIDUMDKEIENTIENST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DIMIOE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ORMMINEEGR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GMREEIRMI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ALIPAM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IINGDRNRE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KSEFIIEN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IIURNNEEG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UEADOSGNIWHOP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IKN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KUIERKEOBLNE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EIKSN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EIRSMINUL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REENTSUNIMT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EGLNNIETLIT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INWTEIENSE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WORINEN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RTIIRRNDEE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IOROV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ideale    </w:t>
      </w:r>
      <w:r>
        <w:t xml:space="preserve">   identiteitsdokument    </w:t>
      </w:r>
      <w:r>
        <w:t xml:space="preserve">   idiome    </w:t>
      </w:r>
      <w:r>
        <w:t xml:space="preserve">   immergroen    </w:t>
      </w:r>
      <w:r>
        <w:t xml:space="preserve">   immigreer    </w:t>
      </w:r>
      <w:r>
        <w:t xml:space="preserve">   impala    </w:t>
      </w:r>
      <w:r>
        <w:t xml:space="preserve">   indringer    </w:t>
      </w:r>
      <w:r>
        <w:t xml:space="preserve">   infeksie    </w:t>
      </w:r>
      <w:r>
        <w:t xml:space="preserve">   ingenieur    </w:t>
      </w:r>
      <w:r>
        <w:t xml:space="preserve">   inhoudsopgawe    </w:t>
      </w:r>
      <w:r>
        <w:t xml:space="preserve">   ink    </w:t>
      </w:r>
      <w:r>
        <w:t xml:space="preserve">   inkleurboeke    </w:t>
      </w:r>
      <w:r>
        <w:t xml:space="preserve">   insek    </w:t>
      </w:r>
      <w:r>
        <w:t xml:space="preserve">   insluimer    </w:t>
      </w:r>
      <w:r>
        <w:t xml:space="preserve">   instrumente    </w:t>
      </w:r>
      <w:r>
        <w:t xml:space="preserve">   intelligent    </w:t>
      </w:r>
      <w:r>
        <w:t xml:space="preserve">   intensiewe    </w:t>
      </w:r>
      <w:r>
        <w:t xml:space="preserve">   inwoner    </w:t>
      </w:r>
      <w:r>
        <w:t xml:space="preserve">   irriterend    </w:t>
      </w:r>
      <w:r>
        <w:t xml:space="preserve">   ivoor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 wat met -i begin</dc:title>
  <dcterms:created xsi:type="dcterms:W3CDTF">2021-10-11T22:06:36Z</dcterms:created>
  <dcterms:modified xsi:type="dcterms:W3CDTF">2021-10-11T22:06:36Z</dcterms:modified>
</cp:coreProperties>
</file>