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Woorde wat met -k begin</w:t>
      </w:r>
    </w:p>
    <w:p>
      <w:pPr>
        <w:pStyle w:val="Questions"/>
      </w:pPr>
      <w:r>
        <w:t xml:space="preserve">1. OTAAAEOJNKSKRRIT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BAKJUEOL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DAEKLREN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MEFORALEKE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AKLNAA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LELAKESENR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ASUKPLE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AKRELSETOI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GRTTEKAEI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EKENIIKTT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KISO'L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ARKPAIRSELTE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IEKSLETDIEEREP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SNOPIKNPEKOPIESN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DOKEDIG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KESKOSIRETS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BKEOTGEINRARTE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MKEITOE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PIEOMMLTNK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KNIKOKNIL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kaartjieskantoor    </w:t>
      </w:r>
      <w:r>
        <w:t xml:space="preserve">   kabeljou    </w:t>
      </w:r>
      <w:r>
        <w:t xml:space="preserve">   kalender    </w:t>
      </w:r>
      <w:r>
        <w:t xml:space="preserve">   kamoefleer    </w:t>
      </w:r>
      <w:r>
        <w:t xml:space="preserve">   kanaal    </w:t>
      </w:r>
      <w:r>
        <w:t xml:space="preserve">   kanselleer    </w:t>
      </w:r>
      <w:r>
        <w:t xml:space="preserve">   kapsule    </w:t>
      </w:r>
      <w:r>
        <w:t xml:space="preserve">   kasterolie    </w:t>
      </w:r>
      <w:r>
        <w:t xml:space="preserve">   katterige    </w:t>
      </w:r>
      <w:r>
        <w:t xml:space="preserve">   kettinkie    </w:t>
      </w:r>
      <w:r>
        <w:t xml:space="preserve">   kilo's    </w:t>
      </w:r>
      <w:r>
        <w:t xml:space="preserve">   kitaarspeler    </w:t>
      </w:r>
      <w:r>
        <w:t xml:space="preserve">   kleedrepetisie    </w:t>
      </w:r>
      <w:r>
        <w:t xml:space="preserve">   knopiesspinnekop    </w:t>
      </w:r>
      <w:r>
        <w:t xml:space="preserve">   koddige    </w:t>
      </w:r>
      <w:r>
        <w:t xml:space="preserve">   koeksisters    </w:t>
      </w:r>
      <w:r>
        <w:t xml:space="preserve">   koerantberigte    </w:t>
      </w:r>
      <w:r>
        <w:t xml:space="preserve">   komitee    </w:t>
      </w:r>
      <w:r>
        <w:t xml:space="preserve">   kompliment    </w:t>
      </w:r>
      <w:r>
        <w:t xml:space="preserve">   koninklik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 wat met -k begin</dc:title>
  <dcterms:created xsi:type="dcterms:W3CDTF">2021-10-11T22:06:38Z</dcterms:created>
  <dcterms:modified xsi:type="dcterms:W3CDTF">2021-10-11T22:06:38Z</dcterms:modified>
</cp:coreProperties>
</file>