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Woorde wat met -l begin</w:t>
      </w:r>
    </w:p>
    <w:p>
      <w:pPr>
        <w:pStyle w:val="Questions"/>
      </w:pPr>
      <w:r>
        <w:t xml:space="preserve">1. SELVAALND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WESFEYEL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EWEUSLEEIPL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KELYNEKRE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ETENGLEYLN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ELESSLT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AEEULANR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EREDLIE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HLIIDFIDEEADG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SELJISEIT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NDNSLIIGHAK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ENSILISE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TFOKELOOMI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STOOLGENNTGKIN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OEDTIOLGER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GOO'SLUTF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RNLEËUIGLG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LAIRAUD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LSULOTESO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TFLRAYFS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landsvlae    </w:t>
      </w:r>
      <w:r>
        <w:t xml:space="preserve">   leefwyse    </w:t>
      </w:r>
      <w:r>
        <w:t xml:space="preserve">   leeuwelpies    </w:t>
      </w:r>
      <w:r>
        <w:t xml:space="preserve">   lekkernye    </w:t>
      </w:r>
      <w:r>
        <w:t xml:space="preserve">   lengtelyne    </w:t>
      </w:r>
      <w:r>
        <w:t xml:space="preserve">   letsels    </w:t>
      </w:r>
      <w:r>
        <w:t xml:space="preserve">   leuenaar    </w:t>
      </w:r>
      <w:r>
        <w:t xml:space="preserve">   liedere    </w:t>
      </w:r>
      <w:r>
        <w:t xml:space="preserve">   liefdadigheid    </w:t>
      </w:r>
      <w:r>
        <w:t xml:space="preserve">   lietsjies    </w:t>
      </w:r>
      <w:r>
        <w:t xml:space="preserve">   linkshandig    </w:t>
      </w:r>
      <w:r>
        <w:t xml:space="preserve">   lisensie    </w:t>
      </w:r>
      <w:r>
        <w:t xml:space="preserve">   lokomotief    </w:t>
      </w:r>
      <w:r>
        <w:t xml:space="preserve">   longontsteking    </w:t>
      </w:r>
      <w:r>
        <w:t xml:space="preserve">   loodgieter    </w:t>
      </w:r>
      <w:r>
        <w:t xml:space="preserve">   lugfoto's    </w:t>
      </w:r>
      <w:r>
        <w:t xml:space="preserve">   lugreëling    </w:t>
      </w:r>
      <w:r>
        <w:t xml:space="preserve">   luiaard    </w:t>
      </w:r>
      <w:r>
        <w:t xml:space="preserve">   lusteloos    </w:t>
      </w:r>
      <w:r>
        <w:t xml:space="preserve">   lyfstraf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 wat met -l begin</dc:title>
  <dcterms:created xsi:type="dcterms:W3CDTF">2021-10-11T22:06:49Z</dcterms:created>
  <dcterms:modified xsi:type="dcterms:W3CDTF">2021-10-11T22:06:49Z</dcterms:modified>
</cp:coreProperties>
</file>