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-m begin</w:t>
      </w:r>
    </w:p>
    <w:p>
      <w:pPr>
        <w:pStyle w:val="Questions"/>
      </w:pPr>
      <w:r>
        <w:t xml:space="preserve">1. MAYETAL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ILFEEEAMID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MTINEAESG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LAMAIAR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NAS'MOG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TMEEIO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ROAETMS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EREERHMDDEI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UUEORFJFM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MRERMSIEOE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RIGSLESKIVEMNN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EIMRETE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EMTEDDIGA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KIKMSOROPO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ITLLIRMEIL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MMUINMI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IINTSRME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INSKIMKLGU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ROËME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OMBONIETKFYRE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maaltye    </w:t>
      </w:r>
      <w:r>
        <w:t xml:space="preserve">   madeliefie    </w:t>
      </w:r>
      <w:r>
        <w:t xml:space="preserve">   magneties    </w:t>
      </w:r>
      <w:r>
        <w:t xml:space="preserve">   malaria    </w:t>
      </w:r>
      <w:r>
        <w:t xml:space="preserve">   mango's    </w:t>
      </w:r>
      <w:r>
        <w:t xml:space="preserve">   moeite    </w:t>
      </w:r>
      <w:r>
        <w:t xml:space="preserve">   matrose    </w:t>
      </w:r>
      <w:r>
        <w:t xml:space="preserve">   meerderheid    </w:t>
      </w:r>
      <w:r>
        <w:t xml:space="preserve">   mejuffrou    </w:t>
      </w:r>
      <w:r>
        <w:t xml:space="preserve">   memoriseer    </w:t>
      </w:r>
      <w:r>
        <w:t xml:space="preserve">   meningsverskil    </w:t>
      </w:r>
      <w:r>
        <w:t xml:space="preserve">   meriete    </w:t>
      </w:r>
      <w:r>
        <w:t xml:space="preserve">   middagete    </w:t>
      </w:r>
      <w:r>
        <w:t xml:space="preserve">   mikroskoop    </w:t>
      </w:r>
      <w:r>
        <w:t xml:space="preserve">   milliliter    </w:t>
      </w:r>
      <w:r>
        <w:t xml:space="preserve">   minimum    </w:t>
      </w:r>
      <w:r>
        <w:t xml:space="preserve">   minister    </w:t>
      </w:r>
      <w:r>
        <w:t xml:space="preserve">   mislukking    </w:t>
      </w:r>
      <w:r>
        <w:t xml:space="preserve">   moeër    </w:t>
      </w:r>
      <w:r>
        <w:t xml:space="preserve">   moerbeikonfyt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-m begin</dc:title>
  <dcterms:created xsi:type="dcterms:W3CDTF">2021-10-11T22:06:56Z</dcterms:created>
  <dcterms:modified xsi:type="dcterms:W3CDTF">2021-10-11T22:06:56Z</dcterms:modified>
</cp:coreProperties>
</file>