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-o begin</w:t>
      </w:r>
    </w:p>
    <w:p>
      <w:pPr>
        <w:pStyle w:val="Questions"/>
      </w:pPr>
      <w:r>
        <w:t xml:space="preserve">1. OAES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SEREROVEB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EFOINGEN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ERWOE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OEKRUETNKE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ERIOGEIL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IIOAEDMLP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WYELO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NVOIMROO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IGOEERDMNN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PIEKISREOBLN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GNRIORDE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EEDSUNRTNSOER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UKNELOG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KILOBOM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LSNOANG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FELOSSN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ISGUTONMI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ASNMENTVODGA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ODNITYG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oase    </w:t>
      </w:r>
      <w:r>
        <w:t xml:space="preserve">   observeer    </w:t>
      </w:r>
      <w:r>
        <w:t xml:space="preserve">   oefening    </w:t>
      </w:r>
      <w:r>
        <w:t xml:space="preserve">   oewer    </w:t>
      </w:r>
      <w:r>
        <w:t xml:space="preserve">   okkerneute    </w:t>
      </w:r>
      <w:r>
        <w:t xml:space="preserve">   olierige    </w:t>
      </w:r>
      <w:r>
        <w:t xml:space="preserve">   olimpiade    </w:t>
      </w:r>
      <w:r>
        <w:t xml:space="preserve">   olywe    </w:t>
      </w:r>
      <w:r>
        <w:t xml:space="preserve">   omnivoor    </w:t>
      </w:r>
      <w:r>
        <w:t xml:space="preserve">   omringende    </w:t>
      </w:r>
      <w:r>
        <w:t xml:space="preserve">   onberispelik    </w:t>
      </w:r>
      <w:r>
        <w:t xml:space="preserve">   onderrig    </w:t>
      </w:r>
      <w:r>
        <w:t xml:space="preserve">   ondersteuners    </w:t>
      </w:r>
      <w:r>
        <w:t xml:space="preserve">   ongeluk    </w:t>
      </w:r>
      <w:r>
        <w:t xml:space="preserve">   oomblik    </w:t>
      </w:r>
      <w:r>
        <w:t xml:space="preserve">   onlangs    </w:t>
      </w:r>
      <w:r>
        <w:t xml:space="preserve">   onsself    </w:t>
      </w:r>
      <w:r>
        <w:t xml:space="preserve">   onstuimig    </w:t>
      </w:r>
      <w:r>
        <w:t xml:space="preserve">   ontvangsdame    </w:t>
      </w:r>
      <w:r>
        <w:t xml:space="preserve">   ontydig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-o begin</dc:title>
  <dcterms:created xsi:type="dcterms:W3CDTF">2021-10-11T22:06:58Z</dcterms:created>
  <dcterms:modified xsi:type="dcterms:W3CDTF">2021-10-11T22:06:58Z</dcterms:modified>
</cp:coreProperties>
</file>