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-p begin</w:t>
      </w:r>
    </w:p>
    <w:p>
      <w:pPr>
        <w:pStyle w:val="Questions"/>
      </w:pPr>
      <w:r>
        <w:t xml:space="preserve">1. RDADIAGWAP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DRASYPA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FARPFAEIN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EALRPALL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GRPPAAELE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AISPREAT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KREAEIRPRRTEEN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PIEASSRSSA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PEITASTEJI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SNNOEPIE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UEPRDUPER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REOLNPEME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NNEAMTPRE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PERSIIESM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PIPEGRIE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ERPNEIIIK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EPDMAIIR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TOPLISO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ANALPNTA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ISNGAPE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padwaardig    </w:t>
      </w:r>
      <w:r>
        <w:t xml:space="preserve">   paradys    </w:t>
      </w:r>
      <w:r>
        <w:t xml:space="preserve">   paraffien    </w:t>
      </w:r>
      <w:r>
        <w:t xml:space="preserve">   parallel    </w:t>
      </w:r>
      <w:r>
        <w:t xml:space="preserve">   parapleeg    </w:t>
      </w:r>
      <w:r>
        <w:t xml:space="preserve">   parasiet    </w:t>
      </w:r>
      <w:r>
        <w:t xml:space="preserve">   parkeerterrein    </w:t>
      </w:r>
      <w:r>
        <w:t xml:space="preserve">   passasiers    </w:t>
      </w:r>
      <w:r>
        <w:t xml:space="preserve">   pasteitjie    </w:t>
      </w:r>
      <w:r>
        <w:t xml:space="preserve">   pensioen    </w:t>
      </w:r>
      <w:r>
        <w:t xml:space="preserve">   peperduur    </w:t>
      </w:r>
      <w:r>
        <w:t xml:space="preserve">   perlemoen    </w:t>
      </w:r>
      <w:r>
        <w:t xml:space="preserve">   permanent    </w:t>
      </w:r>
      <w:r>
        <w:t xml:space="preserve">   permissie    </w:t>
      </w:r>
      <w:r>
        <w:t xml:space="preserve">   pieperig    </w:t>
      </w:r>
      <w:r>
        <w:t xml:space="preserve">   pierinkie    </w:t>
      </w:r>
      <w:r>
        <w:t xml:space="preserve">   piramide    </w:t>
      </w:r>
      <w:r>
        <w:t xml:space="preserve">   pistool    </w:t>
      </w:r>
      <w:r>
        <w:t xml:space="preserve">   platanna    </w:t>
      </w:r>
      <w:r>
        <w:t xml:space="preserve">   piesang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-p begin</dc:title>
  <dcterms:created xsi:type="dcterms:W3CDTF">2021-10-11T22:07:04Z</dcterms:created>
  <dcterms:modified xsi:type="dcterms:W3CDTF">2021-10-11T22:07:04Z</dcterms:modified>
</cp:coreProperties>
</file>