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wat met -r begin</w:t>
      </w:r>
    </w:p>
    <w:p>
      <w:pPr>
        <w:pStyle w:val="Questions"/>
      </w:pPr>
      <w:r>
        <w:t xml:space="preserve">1. IDVAEESNGRNIRR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REPEROARPT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RAEEREG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REEBL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ETUEEKKTRDRARISADRE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EREEEDLD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EGKHGREOIE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REGRIINSTSRAMMOEE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SERGIENTA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PTEIEIRES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ASEVRTERA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REUKEEREWRD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REUVE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BKBIOR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SOIIKR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REIMT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ROTENEI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KYRREO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BLLKUROBLA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RBYGU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randversiering    </w:t>
      </w:r>
      <w:r>
        <w:t xml:space="preserve">   rapporteer    </w:t>
      </w:r>
      <w:r>
        <w:t xml:space="preserve">   reageer    </w:t>
      </w:r>
      <w:r>
        <w:t xml:space="preserve">   rebel    </w:t>
      </w:r>
      <w:r>
        <w:t xml:space="preserve">   redakteurredaktrise    </w:t>
      </w:r>
      <w:r>
        <w:t xml:space="preserve">   rededele    </w:t>
      </w:r>
      <w:r>
        <w:t xml:space="preserve">   reghoekige    </w:t>
      </w:r>
      <w:r>
        <w:t xml:space="preserve">   registrasienommer    </w:t>
      </w:r>
      <w:r>
        <w:t xml:space="preserve">   reisagent    </w:t>
      </w:r>
      <w:r>
        <w:t xml:space="preserve">   repetisie    </w:t>
      </w:r>
      <w:r>
        <w:t xml:space="preserve">   reservaat    </w:t>
      </w:r>
      <w:r>
        <w:t xml:space="preserve">   reukweerder    </w:t>
      </w:r>
      <w:r>
        <w:t xml:space="preserve">   revue    </w:t>
      </w:r>
      <w:r>
        <w:t xml:space="preserve">   ribbok    </w:t>
      </w:r>
      <w:r>
        <w:t xml:space="preserve">   risiko    </w:t>
      </w:r>
      <w:r>
        <w:t xml:space="preserve">   ritme    </w:t>
      </w:r>
      <w:r>
        <w:t xml:space="preserve">   roetine    </w:t>
      </w:r>
      <w:r>
        <w:t xml:space="preserve">   rokery    </w:t>
      </w:r>
      <w:r>
        <w:t xml:space="preserve">   rolbalklub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wat met -r begin</dc:title>
  <dcterms:created xsi:type="dcterms:W3CDTF">2021-10-11T22:06:34Z</dcterms:created>
  <dcterms:modified xsi:type="dcterms:W3CDTF">2021-10-11T22:06:34Z</dcterms:modified>
</cp:coreProperties>
</file>