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-rt eindig.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klop binne in jou lyf.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Koei waai met sy ______ die vlieë weg.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is 'n baie donker kleur, soos die nag.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ek iemand bly pla, dan ________ ek hom.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is 'n ander woord vir koek.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is die derde maand van die jaar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ons ietsie vir ander mense opvoer, dan hou ons 'n 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Lank of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ek vuil is en ek wil skoon word, dan kan ek bad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'n vorm in vier dele gedeel word.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-rt eindig. </dc:title>
  <dcterms:created xsi:type="dcterms:W3CDTF">2021-10-11T22:07:32Z</dcterms:created>
  <dcterms:modified xsi:type="dcterms:W3CDTF">2021-10-11T22:07:32Z</dcterms:modified>
</cp:coreProperties>
</file>