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Woordeherkenning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staan    </w:t>
      </w:r>
      <w:r>
        <w:t xml:space="preserve">   maats    </w:t>
      </w:r>
      <w:r>
        <w:t xml:space="preserve">   kiet    </w:t>
      </w:r>
      <w:r>
        <w:t xml:space="preserve">   wie    </w:t>
      </w:r>
      <w:r>
        <w:t xml:space="preserve">   kom    </w:t>
      </w:r>
      <w:r>
        <w:t xml:space="preserve">   gaan    </w:t>
      </w:r>
      <w:r>
        <w:t xml:space="preserve">   saam    </w:t>
      </w:r>
      <w:r>
        <w:t xml:space="preserve">   speel    </w:t>
      </w:r>
      <w:r>
        <w:t xml:space="preserve">   met    </w:t>
      </w:r>
      <w:r>
        <w:t xml:space="preserve">   hy    </w:t>
      </w:r>
      <w:r>
        <w:t xml:space="preserve">   oom    </w:t>
      </w:r>
      <w:r>
        <w:t xml:space="preserve">   bly    </w:t>
      </w:r>
      <w:r>
        <w:t xml:space="preserve">   hier    </w:t>
      </w:r>
      <w:r>
        <w:t xml:space="preserve">   die    </w:t>
      </w:r>
      <w:r>
        <w:t xml:space="preserve">   huis    </w:t>
      </w:r>
      <w:r>
        <w:t xml:space="preserve">   by    </w:t>
      </w:r>
      <w:r>
        <w:t xml:space="preserve">   ry    </w:t>
      </w:r>
      <w:r>
        <w:t xml:space="preserve">   en    </w:t>
      </w:r>
      <w:r>
        <w:t xml:space="preserve">   sus    </w:t>
      </w:r>
      <w:r>
        <w:t xml:space="preserve">   ek    </w:t>
      </w:r>
      <w:r>
        <w:t xml:space="preserve">   my    </w:t>
      </w:r>
      <w:r>
        <w:t xml:space="preserve">   klim    </w:t>
      </w:r>
      <w:r>
        <w:t xml:space="preserve">   ons    </w:t>
      </w:r>
      <w:r>
        <w:t xml:space="preserve">   naam    </w:t>
      </w:r>
      <w:r>
        <w:t xml:space="preserve">   is    </w:t>
      </w:r>
      <w:r>
        <w:t xml:space="preserve">   boom    </w:t>
      </w:r>
      <w:r>
        <w:t xml:space="preserve">   daan    </w:t>
      </w:r>
      <w:r>
        <w:t xml:space="preserve">   vader    </w:t>
      </w:r>
      <w:r>
        <w:t xml:space="preserve">   moeder    </w:t>
      </w:r>
      <w:r>
        <w:t xml:space="preserve">   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Woordeherkenning</dc:title>
  <dcterms:created xsi:type="dcterms:W3CDTF">2021-10-11T22:07:04Z</dcterms:created>
  <dcterms:modified xsi:type="dcterms:W3CDTF">2021-10-11T22:07:04Z</dcterms:modified>
</cp:coreProperties>
</file>