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Woorden 2.3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verwonding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zelfstandig, zonder dat overleg nodig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uiterste grens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wezenlijk, diepgaand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scherpstellen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langzamerhand, langzaam een beetje meer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plotseling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wezenlijk, belangrijk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geld dat je bezit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plaats of plek waar iets gebeurt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koersen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invloed, werking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vaardigheid, handigheid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gevoelig, kwetsbaar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Woorden 2.3</dc:title>
  <dcterms:created xsi:type="dcterms:W3CDTF">2021-11-18T03:33:09Z</dcterms:created>
  <dcterms:modified xsi:type="dcterms:W3CDTF">2021-11-18T03:33:09Z</dcterms:modified>
</cp:coreProperties>
</file>