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Woorden definities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Acrobaten    </w:t>
      </w:r>
      <w:r>
        <w:t xml:space="preserve">   Attracties    </w:t>
      </w:r>
      <w:r>
        <w:t xml:space="preserve">   Cadeautjes    </w:t>
      </w:r>
      <w:r>
        <w:t xml:space="preserve">   Ceremonie    </w:t>
      </w:r>
      <w:r>
        <w:t xml:space="preserve">   Cursief    </w:t>
      </w:r>
      <w:r>
        <w:t xml:space="preserve">   Filmstudio    </w:t>
      </w:r>
      <w:r>
        <w:t xml:space="preserve">   Illustraties    </w:t>
      </w:r>
      <w:r>
        <w:t xml:space="preserve">   Index    </w:t>
      </w:r>
      <w:r>
        <w:t xml:space="preserve">   Instructies    </w:t>
      </w:r>
      <w:r>
        <w:t xml:space="preserve">   Introduce    </w:t>
      </w:r>
      <w:r>
        <w:t xml:space="preserve">   Katholieken    </w:t>
      </w:r>
      <w:r>
        <w:t xml:space="preserve">   Kopiëren    </w:t>
      </w:r>
      <w:r>
        <w:t xml:space="preserve">   Niveau    </w:t>
      </w:r>
      <w:r>
        <w:t xml:space="preserve">   Origineel    </w:t>
      </w:r>
      <w:r>
        <w:t xml:space="preserve">   Paragrafen    </w:t>
      </w:r>
      <w:r>
        <w:t xml:space="preserve">   Professionele    </w:t>
      </w:r>
      <w:r>
        <w:t xml:space="preserve">   Reserve    </w:t>
      </w:r>
      <w:r>
        <w:t xml:space="preserve">   Rituelen    </w:t>
      </w:r>
      <w:r>
        <w:t xml:space="preserve">   Therapeut    </w:t>
      </w:r>
      <w:r>
        <w:t xml:space="preserve">   Videotheek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Woorden definities</dc:title>
  <dcterms:created xsi:type="dcterms:W3CDTF">2021-10-11T22:06:05Z</dcterms:created>
  <dcterms:modified xsi:type="dcterms:W3CDTF">2021-10-11T22:06:05Z</dcterms:modified>
</cp:coreProperties>
</file>