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Woordenschat uit artikels over misdaden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suicide =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punition cellulaire =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à la mort = 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sans rien soupçonner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suspect = de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condamner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attraper / surprendre dans l'acte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frappant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(surprendre) dans l'acte = op ... (betrappen)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comportement = het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Woordenschat uit artikels over misdaden</dc:title>
  <dcterms:created xsi:type="dcterms:W3CDTF">2021-10-11T22:05:53Z</dcterms:created>
  <dcterms:modified xsi:type="dcterms:W3CDTF">2021-10-11T22:05:53Z</dcterms:modified>
</cp:coreProperties>
</file>