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marsjeer    </w:t>
      </w:r>
      <w:r>
        <w:t xml:space="preserve">   anniversary    </w:t>
      </w:r>
      <w:r>
        <w:t xml:space="preserve">   herdenking    </w:t>
      </w:r>
      <w:r>
        <w:t xml:space="preserve">   colleagues    </w:t>
      </w:r>
      <w:r>
        <w:t xml:space="preserve">   kollegas    </w:t>
      </w:r>
      <w:r>
        <w:t xml:space="preserve">   inspirasie    </w:t>
      </w:r>
      <w:r>
        <w:t xml:space="preserve">   inspiration    </w:t>
      </w:r>
      <w:r>
        <w:t xml:space="preserve">   speeches    </w:t>
      </w:r>
      <w:r>
        <w:t xml:space="preserve">   toesprake    </w:t>
      </w:r>
      <w:r>
        <w:t xml:space="preserve">   intellectual    </w:t>
      </w:r>
      <w:r>
        <w:t xml:space="preserve">   intellektueel    </w:t>
      </w:r>
      <w:r>
        <w:t xml:space="preserve">   passbook    </w:t>
      </w:r>
      <w:r>
        <w:t xml:space="preserve">   pasboek    </w:t>
      </w:r>
      <w:r>
        <w:t xml:space="preserve">   protest    </w:t>
      </w:r>
      <w:r>
        <w:t xml:space="preserve">   protes    </w:t>
      </w:r>
      <w:r>
        <w:t xml:space="preserve">   womensleague    </w:t>
      </w:r>
      <w:r>
        <w:t xml:space="preserve">   vroueliga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</dc:title>
  <dcterms:created xsi:type="dcterms:W3CDTF">2021-10-11T22:06:29Z</dcterms:created>
  <dcterms:modified xsi:type="dcterms:W3CDTF">2021-10-11T22:06:29Z</dcterms:modified>
</cp:coreProperties>
</file>