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Woordeskat 2 Augustus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Ons het na die klas toe ______________ (went)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is nie vuil nie maar dit is ______________. (clean)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Dit is koud en leeker om to eet op 'n warm dag. (ice-cream)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oom se kind is my ____________. (cousin)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Iets wat ek met my vriende doen. (visit)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 'n Klein troeteldier, nie 'n kat nie. (puppy)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ma se suster is my ______________. (aunt)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sand by die see. (beach)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sal die biblioteek ______________. (visit)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kind het haar ma ______________ nadat sy verlore was. (found)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 2 Augustus</dc:title>
  <dcterms:created xsi:type="dcterms:W3CDTF">2021-10-11T22:06:20Z</dcterms:created>
  <dcterms:modified xsi:type="dcterms:W3CDTF">2021-10-11T22:06:20Z</dcterms:modified>
</cp:coreProperties>
</file>