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Woordeskat</w:t>
      </w:r>
    </w:p>
    <w:p>
      <w:pPr>
        <w:pStyle w:val="Questions"/>
      </w:pPr>
      <w:r>
        <w:t xml:space="preserve">1. NOWO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ARDAK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OROST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NTEDA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KKAA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OROTH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TRASVNEA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IRDGAA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BLY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DSARAO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ANBY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</dc:title>
  <dcterms:created xsi:type="dcterms:W3CDTF">2021-10-11T22:07:35Z</dcterms:created>
  <dcterms:modified xsi:type="dcterms:W3CDTF">2021-10-11T22:07:35Z</dcterms:modified>
</cp:coreProperties>
</file>