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Woordeskat: BOEK resensie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intrige    </w:t>
      </w:r>
      <w:r>
        <w:t xml:space="preserve">   mening    </w:t>
      </w:r>
      <w:r>
        <w:t xml:space="preserve">   vervelig    </w:t>
      </w:r>
      <w:r>
        <w:t xml:space="preserve">   treurig    </w:t>
      </w:r>
      <w:r>
        <w:t xml:space="preserve">   lees    </w:t>
      </w:r>
      <w:r>
        <w:t xml:space="preserve">   jeugverhaal    </w:t>
      </w:r>
      <w:r>
        <w:t xml:space="preserve">   skrywer    </w:t>
      </w:r>
      <w:r>
        <w:t xml:space="preserve">   aanbeveel    </w:t>
      </w:r>
      <w:r>
        <w:t xml:space="preserve">   opwindend    </w:t>
      </w:r>
      <w:r>
        <w:t xml:space="preserve">   aangrypende    </w:t>
      </w:r>
      <w:r>
        <w:t xml:space="preserve">   lewensles    </w:t>
      </w:r>
      <w:r>
        <w:t xml:space="preserve">   hoofkarakter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Woordeskat: BOEK resensie</dc:title>
  <dcterms:created xsi:type="dcterms:W3CDTF">2021-10-11T22:06:51Z</dcterms:created>
  <dcterms:modified xsi:type="dcterms:W3CDTF">2021-10-11T22:06:51Z</dcterms:modified>
</cp:coreProperties>
</file>