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Woordeskat: 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Swart mineraal wat vir verhitting verbrand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Dier of plant wat baie lank gelede dood is en wat in sediment bewaar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Tipe materiaal wat kan rek en dan na sy oorspronklike lengte terugkeer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Laat hitte of elektrisiteit toe om daardeur te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bron van elektrisiteit wat in 'n flits gebruik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Stappe wat geneem word om die veiligheid van mense en diere te verseker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Vermoë om te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Energie benodig sodat 'n toestel kan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Brandstof gemaak van olie wat verwerk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Masjien wat bestaan uit kleiner dele wat saamwerk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Woordeskat: Energie</dc:title>
  <dcterms:created xsi:type="dcterms:W3CDTF">2021-10-11T22:06:18Z</dcterms:created>
  <dcterms:modified xsi:type="dcterms:W3CDTF">2021-10-11T22:06:18Z</dcterms:modified>
</cp:coreProperties>
</file>