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&amp; Spelling -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aanbid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waste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aangetrek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aanklagkantoor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consecutive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aanloklik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aartsvyand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attractive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addisionele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aluminium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afkappingsteken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afsloof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apostrophe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afvalstowwe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additional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afwaarts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academic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agterdogtig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clothed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agtereenvolgende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arch enemy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akademiese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allergies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allerlei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miscellaneous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altyd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aluminium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allergic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ammunisie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ammunition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amusant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charge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apparaat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wear out, slave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arresteer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arriveer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&amp; Spelling - A</dc:title>
  <dcterms:created xsi:type="dcterms:W3CDTF">2021-10-11T22:08:12Z</dcterms:created>
  <dcterms:modified xsi:type="dcterms:W3CDTF">2021-10-11T22:08:12Z</dcterms:modified>
</cp:coreProperties>
</file>