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 Tema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in die openbaar te praat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..... is, glimlag gereeld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skryf dit van die bord 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Daar is 4 in 'n skooljaar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afdelings van 'n boek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Bv. blou of pers of rooi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Ander woord vir "bekende"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vir jou skoolhou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outeur van 'n boek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Iets wat jy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skryf of teken daarmee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Tema 1</dc:title>
  <dcterms:created xsi:type="dcterms:W3CDTF">2021-10-11T22:07:50Z</dcterms:created>
  <dcterms:modified xsi:type="dcterms:W3CDTF">2021-10-11T22:07:50Z</dcterms:modified>
</cp:coreProperties>
</file>