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Woordeskat YEAH!!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Baie donker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 :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 :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 :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baie 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 : 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baie duur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baie swart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 :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 :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baie 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baie klein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 :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baie dood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 :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 :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Afr :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Afr : proud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 YEAH!!</dc:title>
  <dcterms:created xsi:type="dcterms:W3CDTF">2021-10-11T22:07:41Z</dcterms:created>
  <dcterms:modified xsi:type="dcterms:W3CDTF">2021-10-11T22:07:41Z</dcterms:modified>
</cp:coreProperties>
</file>