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opmerk,sien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alles wat nagelaat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bekommerd, besorg of gegrief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prys wat aangegee word vir werk of diens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vloeiende beweging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uitsluitlike reg van skrywer of uitgewer om werk te laat druk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kleurstof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soos in die werklikheid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vervoer ruimtevaarders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 jou voorletters onderteken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boei, betower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kan beweeg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instaan daarvoor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</dc:title>
  <dcterms:created xsi:type="dcterms:W3CDTF">2021-10-11T22:05:41Z</dcterms:created>
  <dcterms:modified xsi:type="dcterms:W3CDTF">2021-10-11T22:05:41Z</dcterms:modified>
</cp:coreProperties>
</file>