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Woordeskat oor verskillende kosse</w:t>
      </w:r>
    </w:p>
    <w:p>
      <w:pPr>
        <w:pStyle w:val="Questions"/>
      </w:pPr>
      <w:r>
        <w:t xml:space="preserve">1. OSKPAPKPEATALRA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SEIRGNIVVS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OROBD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TETAIMA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EBTE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KASA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YOANAIENSM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RTRBDRSEOOOO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IU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RWLTEO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SIREE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SORYMO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APSNEIG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Woordeskat oor verskillende kosse</dc:title>
  <dcterms:created xsi:type="dcterms:W3CDTF">2021-10-11T22:07:22Z</dcterms:created>
  <dcterms:modified xsi:type="dcterms:W3CDTF">2021-10-11T22:07:22Z</dcterms:modified>
</cp:coreProperties>
</file>