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Woordeskat: restaurant resensie</w:t>
      </w:r>
    </w:p>
    <w:p>
      <w:pPr>
        <w:pStyle w:val="Questions"/>
      </w:pPr>
      <w:r>
        <w:t xml:space="preserve">1. HFOEGOREG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TBLSEE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KKO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ENRTIEDEK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VGOGORREE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SKASARTYP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KTIKSOS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NISED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EETBSL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TEGESAEIVRE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REGNEOT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EMS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YEIFKSS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AASIL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ESGIB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NNREKIGE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PRPEE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KOYSB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ROEFKWDEAOS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PLLEE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Woordeskat: restaurant resensie</dc:title>
  <dcterms:created xsi:type="dcterms:W3CDTF">2021-10-11T22:06:53Z</dcterms:created>
  <dcterms:modified xsi:type="dcterms:W3CDTF">2021-10-11T22:06:53Z</dcterms:modified>
</cp:coreProperties>
</file>