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 vir advertensies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ontwerp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uitverkoping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slagspreuk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skuinsdruk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lettertipes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teikenmark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oorreed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advertensie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opskrifte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afslag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leesbaar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kleure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aanbiedings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 vir advertensies</dc:title>
  <dcterms:created xsi:type="dcterms:W3CDTF">2021-10-11T22:06:46Z</dcterms:created>
  <dcterms:modified xsi:type="dcterms:W3CDTF">2021-10-11T22:06:46Z</dcterms:modified>
</cp:coreProperties>
</file>