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absorbeer    </w:t>
      </w:r>
      <w:r>
        <w:t xml:space="preserve">   aktief    </w:t>
      </w:r>
      <w:r>
        <w:t xml:space="preserve">   bewegingsenergie    </w:t>
      </w:r>
      <w:r>
        <w:t xml:space="preserve">   buiteoor    </w:t>
      </w:r>
      <w:r>
        <w:t xml:space="preserve">   doofheid    </w:t>
      </w:r>
      <w:r>
        <w:t xml:space="preserve">   energie    </w:t>
      </w:r>
      <w:r>
        <w:t xml:space="preserve">   eustachiese buis    </w:t>
      </w:r>
      <w:r>
        <w:t xml:space="preserve">   fabriekwerker    </w:t>
      </w:r>
      <w:r>
        <w:t xml:space="preserve">   fotosintese    </w:t>
      </w:r>
      <w:r>
        <w:t xml:space="preserve">   gehoorapparaat    </w:t>
      </w:r>
      <w:r>
        <w:t xml:space="preserve">   gehoorbeentjies    </w:t>
      </w:r>
      <w:r>
        <w:t xml:space="preserve">   geraasbesoedeling    </w:t>
      </w:r>
      <w:r>
        <w:t xml:space="preserve">   gesond    </w:t>
      </w:r>
      <w:r>
        <w:t xml:space="preserve">   klop    </w:t>
      </w:r>
      <w:r>
        <w:t xml:space="preserve">   ondersoek    </w:t>
      </w:r>
      <w:r>
        <w:t xml:space="preserve">   onplesierig    </w:t>
      </w:r>
      <w:r>
        <w:t xml:space="preserve">   oordrom    </w:t>
      </w:r>
      <w:r>
        <w:t xml:space="preserve">   oorverdowende    </w:t>
      </w:r>
      <w:r>
        <w:t xml:space="preserve">   paraffienlamp    </w:t>
      </w:r>
      <w:r>
        <w:t xml:space="preserve">   permanent    </w:t>
      </w:r>
      <w:r>
        <w:t xml:space="preserve">   pluk    </w:t>
      </w:r>
      <w:r>
        <w:t xml:space="preserve">   slakkehuis    </w:t>
      </w:r>
      <w:r>
        <w:t xml:space="preserve">   toestelle    </w:t>
      </w:r>
      <w:r>
        <w:t xml:space="preserve">   toonhoogte    </w:t>
      </w:r>
      <w:r>
        <w:t xml:space="preserve">   tregter    </w:t>
      </w:r>
      <w:r>
        <w:t xml:space="preserve">   uitwerking    </w:t>
      </w:r>
      <w:r>
        <w:t xml:space="preserve">   voedselketting    </w:t>
      </w:r>
      <w:r>
        <w:t xml:space="preserve">   voedselweb    </w:t>
      </w:r>
      <w:r>
        <w:t xml:space="preserve">   volume    </w:t>
      </w:r>
      <w:r>
        <w:t xml:space="preserve">   vuvuzela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Woordesoek</dc:title>
  <dcterms:created xsi:type="dcterms:W3CDTF">2021-10-11T22:06:27Z</dcterms:created>
  <dcterms:modified xsi:type="dcterms:W3CDTF">2021-10-11T22:06:27Z</dcterms:modified>
</cp:coreProperties>
</file>