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Woordjes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maaien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bezoeker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bezoeken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boerderij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uitnodigend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geweldig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grasveld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kantoor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Woordjes A</dc:title>
  <dcterms:created xsi:type="dcterms:W3CDTF">2021-10-11T22:06:10Z</dcterms:created>
  <dcterms:modified xsi:type="dcterms:W3CDTF">2021-10-11T22:06:10Z</dcterms:modified>
</cp:coreProperties>
</file>