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a.g.v.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bibliotekaris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kortboodskappe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Internasionale Rugbyraad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Dierebeskermingsvereniging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haarkapper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tevrede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eksaminatrise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weinig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Woordoorte</dc:title>
  <dcterms:created xsi:type="dcterms:W3CDTF">2021-10-11T22:06:43Z</dcterms:created>
  <dcterms:modified xsi:type="dcterms:W3CDTF">2021-10-11T22:06:43Z</dcterms:modified>
</cp:coreProperties>
</file>