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Woordskat van `n restaurant resensie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doggybag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kids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counter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Woordskat van `n restaurant resensie</dc:title>
  <dcterms:created xsi:type="dcterms:W3CDTF">2021-10-11T22:06:48Z</dcterms:created>
  <dcterms:modified xsi:type="dcterms:W3CDTF">2021-10-11T22:06:48Z</dcterms:modified>
</cp:coreProperties>
</file>