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Vrugtesap    </w:t>
      </w:r>
      <w:r>
        <w:t xml:space="preserve">   Kelner    </w:t>
      </w:r>
      <w:r>
        <w:t xml:space="preserve">   Smaklike    </w:t>
      </w:r>
      <w:r>
        <w:t xml:space="preserve">   Kelnerin    </w:t>
      </w:r>
      <w:r>
        <w:t xml:space="preserve">   Toebroodjie    </w:t>
      </w:r>
      <w:r>
        <w:t xml:space="preserve">   Kaas    </w:t>
      </w:r>
      <w:r>
        <w:t xml:space="preserve">   Poeding    </w:t>
      </w:r>
      <w:r>
        <w:t xml:space="preserve">   Melkskommel    </w:t>
      </w:r>
      <w:r>
        <w:t xml:space="preserve">   Konfyt    </w:t>
      </w:r>
      <w:r>
        <w:t xml:space="preserve">   Roosterbrood    </w:t>
      </w:r>
      <w:r>
        <w:t xml:space="preserve">   Heerlike    </w:t>
      </w:r>
      <w:r>
        <w:t xml:space="preserve">   Voorberei    </w:t>
      </w:r>
      <w:r>
        <w:t xml:space="preserve">   Dankie    </w:t>
      </w:r>
      <w:r>
        <w:t xml:space="preserve">   Asseblief    </w:t>
      </w:r>
      <w:r>
        <w:t xml:space="preserve">   Spyskaart    </w:t>
      </w:r>
      <w:r>
        <w:t xml:space="preserve">   Aandete    </w:t>
      </w:r>
      <w:r>
        <w:t xml:space="preserve">   Middagete    </w:t>
      </w:r>
      <w:r>
        <w:t xml:space="preserve">   Ontbyt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</dc:title>
  <dcterms:created xsi:type="dcterms:W3CDTF">2021-10-11T22:06:41Z</dcterms:created>
  <dcterms:modified xsi:type="dcterms:W3CDTF">2021-10-11T22:06:41Z</dcterms:modified>
</cp:coreProperties>
</file>