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Woordsoek- Kwartaal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kuikens    </w:t>
      </w:r>
      <w:r>
        <w:t xml:space="preserve">   verras    </w:t>
      </w:r>
      <w:r>
        <w:t xml:space="preserve">   slange    </w:t>
      </w:r>
      <w:r>
        <w:t xml:space="preserve">   obsessie    </w:t>
      </w:r>
      <w:r>
        <w:t xml:space="preserve">   voos    </w:t>
      </w:r>
      <w:r>
        <w:t xml:space="preserve">   bohaai    </w:t>
      </w:r>
      <w:r>
        <w:t xml:space="preserve">   tier    </w:t>
      </w:r>
      <w:r>
        <w:t xml:space="preserve">   nuuskierig    </w:t>
      </w:r>
      <w:r>
        <w:t xml:space="preserve">   skelm    </w:t>
      </w:r>
      <w:r>
        <w:t xml:space="preserve">   bure    </w:t>
      </w:r>
      <w:r>
        <w:t xml:space="preserve">   witdoodshaai    </w:t>
      </w:r>
      <w:r>
        <w:t xml:space="preserve">   temperatuur    </w:t>
      </w:r>
      <w:r>
        <w:t xml:space="preserve">   klimaat    </w:t>
      </w:r>
      <w:r>
        <w:t xml:space="preserve">   gronderosie    </w:t>
      </w:r>
      <w:r>
        <w:t xml:space="preserve">   dokter    </w:t>
      </w:r>
      <w:r>
        <w:t xml:space="preserve">   proes    </w:t>
      </w:r>
      <w:r>
        <w:t xml:space="preserve">   hoes    </w:t>
      </w:r>
      <w:r>
        <w:t xml:space="preserve">   skoolsiek    </w:t>
      </w:r>
      <w:r>
        <w:t xml:space="preserve">   spinnekop    </w:t>
      </w:r>
      <w:r>
        <w:t xml:space="preserve">   goggas    </w:t>
      </w:r>
      <w:r>
        <w:t xml:space="preserve">   nagmerrie    </w:t>
      </w:r>
      <w:r>
        <w:t xml:space="preserve">   berge    </w:t>
      </w:r>
      <w:r>
        <w:t xml:space="preserve">   vullissak    </w:t>
      </w:r>
      <w:r>
        <w:t xml:space="preserve">   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Woordsoek- Kwartaal 3</dc:title>
  <dcterms:created xsi:type="dcterms:W3CDTF">2021-10-11T22:07:43Z</dcterms:created>
  <dcterms:modified xsi:type="dcterms:W3CDTF">2021-10-11T22:07:43Z</dcterms:modified>
</cp:coreProperties>
</file>