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 Week 1 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temperatuur    </w:t>
      </w:r>
      <w:r>
        <w:t xml:space="preserve">   laagdruk    </w:t>
      </w:r>
      <w:r>
        <w:t xml:space="preserve">   gedeeltelik    </w:t>
      </w:r>
      <w:r>
        <w:t xml:space="preserve">   mistig    </w:t>
      </w:r>
      <w:r>
        <w:t xml:space="preserve">   hittegolf    </w:t>
      </w:r>
      <w:r>
        <w:t xml:space="preserve">   donderstorms    </w:t>
      </w:r>
      <w:r>
        <w:t xml:space="preserve">   skade    </w:t>
      </w:r>
      <w:r>
        <w:t xml:space="preserve">   verwoesting    </w:t>
      </w:r>
      <w:r>
        <w:t xml:space="preserve">   roomys    </w:t>
      </w:r>
      <w:r>
        <w:t xml:space="preserve">   sambrele    </w:t>
      </w:r>
      <w:r>
        <w:t xml:space="preserve">   stortreen    </w:t>
      </w:r>
      <w:r>
        <w:t xml:space="preserve">   windverwaai    </w:t>
      </w:r>
      <w:r>
        <w:t xml:space="preserve">   sonbrand    </w:t>
      </w:r>
      <w:r>
        <w:t xml:space="preserve">   windrigting    </w:t>
      </w:r>
      <w:r>
        <w:t xml:space="preserve">   hoogdruk    </w:t>
      </w:r>
      <w:r>
        <w:t xml:space="preserve">   kouefront    </w:t>
      </w:r>
      <w:r>
        <w:t xml:space="preserve">   reen    </w:t>
      </w:r>
      <w:r>
        <w:t xml:space="preserve">   bewolk    </w:t>
      </w:r>
      <w:r>
        <w:t xml:space="preserve">   baljaar    </w:t>
      </w:r>
      <w:r>
        <w:t xml:space="preserve">   sonskyn    </w:t>
      </w:r>
      <w:r>
        <w:t xml:space="preserve">   winderig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 Week 1 en 2</dc:title>
  <dcterms:created xsi:type="dcterms:W3CDTF">2021-10-11T22:06:00Z</dcterms:created>
  <dcterms:modified xsi:type="dcterms:W3CDTF">2021-10-11T22:06:00Z</dcterms:modified>
</cp:coreProperties>
</file>