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Woordsoek- Woordeskat vir opstel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uitbrei    </w:t>
      </w:r>
      <w:r>
        <w:t xml:space="preserve">   vloeiendheid    </w:t>
      </w:r>
      <w:r>
        <w:t xml:space="preserve">   uiteensetting    </w:t>
      </w:r>
      <w:r>
        <w:t xml:space="preserve">   terminologie    </w:t>
      </w:r>
      <w:r>
        <w:t xml:space="preserve">   sinskonstruksie    </w:t>
      </w:r>
      <w:r>
        <w:t xml:space="preserve">   woordeskat    </w:t>
      </w:r>
      <w:r>
        <w:t xml:space="preserve">   metakognisie    </w:t>
      </w:r>
      <w:r>
        <w:t xml:space="preserve">   oordrag    </w:t>
      </w:r>
      <w:r>
        <w:t xml:space="preserve">   selfvertroue    </w:t>
      </w:r>
      <w:r>
        <w:t xml:space="preserve">   redeneer    </w:t>
      </w:r>
      <w:r>
        <w:t xml:space="preserve">   toepassing    </w:t>
      </w:r>
      <w:r>
        <w:t xml:space="preserve">   kennis    </w:t>
      </w:r>
      <w:r>
        <w:t xml:space="preserve">   verduidelik    </w:t>
      </w:r>
      <w:r>
        <w:t xml:space="preserve">   uitdrukkingsvermoe    </w:t>
      </w:r>
      <w:r>
        <w:t xml:space="preserve">   gedagtes    </w:t>
      </w:r>
      <w:r>
        <w:t xml:space="preserve">   besprekings    </w:t>
      </w:r>
      <w:r>
        <w:t xml:space="preserve">   begrip    </w:t>
      </w:r>
      <w:r>
        <w:t xml:space="preserve">   moedertaal    </w:t>
      </w:r>
      <w:r>
        <w:t xml:space="preserve">   opvoeding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Woordsoek- Woordeskat vir opstel</dc:title>
  <dcterms:created xsi:type="dcterms:W3CDTF">2021-10-11T22:07:30Z</dcterms:created>
  <dcterms:modified xsi:type="dcterms:W3CDTF">2021-10-11T22:07:30Z</dcterms:modified>
</cp:coreProperties>
</file>