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loodswaar    </w:t>
      </w:r>
      <w:r>
        <w:t xml:space="preserve">   seepglad    </w:t>
      </w:r>
      <w:r>
        <w:t xml:space="preserve">   wereldberoemd    </w:t>
      </w:r>
      <w:r>
        <w:t xml:space="preserve">   koeelrond    </w:t>
      </w:r>
      <w:r>
        <w:t xml:space="preserve">   blitssnel    </w:t>
      </w:r>
      <w:r>
        <w:t xml:space="preserve">   stroopsoet    </w:t>
      </w:r>
      <w:r>
        <w:t xml:space="preserve">   doodgewoon    </w:t>
      </w:r>
      <w:r>
        <w:t xml:space="preserve">   bloedweinig    </w:t>
      </w:r>
      <w:r>
        <w:t xml:space="preserve">   wawyd    </w:t>
      </w:r>
      <w:r>
        <w:t xml:space="preserve">   yskoud    </w:t>
      </w:r>
      <w:r>
        <w:t xml:space="preserve">   stoksielalleen    </w:t>
      </w:r>
      <w:r>
        <w:t xml:space="preserve">   propvol    </w:t>
      </w:r>
      <w:r>
        <w:t xml:space="preserve">   neutvars    </w:t>
      </w:r>
      <w:r>
        <w:t xml:space="preserve">   hemelsbreed    </w:t>
      </w:r>
      <w:r>
        <w:t xml:space="preserve">   stapelgek    </w:t>
      </w:r>
      <w:r>
        <w:t xml:space="preserve">   houtgerus    </w:t>
      </w:r>
      <w:r>
        <w:t xml:space="preserve">   pylreguit    </w:t>
      </w:r>
      <w:r>
        <w:t xml:space="preserve">   stokstyf    </w:t>
      </w:r>
      <w:r>
        <w:t xml:space="preserve">   trommeldik    </w:t>
      </w:r>
      <w:r>
        <w:t xml:space="preserve">   poedelnakend    </w:t>
      </w:r>
      <w:r>
        <w:t xml:space="preserve">   klokhelder    </w:t>
      </w:r>
      <w:r>
        <w:t xml:space="preserve">   kristalhelder    </w:t>
      </w:r>
      <w:r>
        <w:t xml:space="preserve">   skreeulelik    </w:t>
      </w:r>
      <w:r>
        <w:t xml:space="preserve">   doodsbleek    </w:t>
      </w:r>
      <w:r>
        <w:t xml:space="preserve">   wasbleek    </w:t>
      </w:r>
      <w:r>
        <w:t xml:space="preserve">   doodeenvoudig    </w:t>
      </w:r>
      <w:r>
        <w:t xml:space="preserve">   plankdun    </w:t>
      </w:r>
      <w:r>
        <w:t xml:space="preserve">   hoepelkrom    </w:t>
      </w:r>
      <w:r>
        <w:t xml:space="preserve">   rotsvas    </w:t>
      </w:r>
      <w:r>
        <w:t xml:space="preserve">   grasgroen    </w:t>
      </w:r>
      <w:r>
        <w:t xml:space="preserve">   goudgeel    </w:t>
      </w:r>
      <w:r>
        <w:t xml:space="preserve">   splinternuut    </w:t>
      </w:r>
      <w:r>
        <w:t xml:space="preserve">   perdfris    </w:t>
      </w:r>
      <w:r>
        <w:t xml:space="preserve">   broodnodig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</dc:title>
  <dcterms:created xsi:type="dcterms:W3CDTF">2021-10-11T22:05:58Z</dcterms:created>
  <dcterms:modified xsi:type="dcterms:W3CDTF">2021-10-11T22:05:58Z</dcterms:modified>
</cp:coreProperties>
</file>