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Woordsoekraaisel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Boomklim    </w:t>
      </w:r>
      <w:r>
        <w:t xml:space="preserve">   Hoofkarakter    </w:t>
      </w:r>
      <w:r>
        <w:t xml:space="preserve">   Broer    </w:t>
      </w:r>
      <w:r>
        <w:t xml:space="preserve">   Verhaal    </w:t>
      </w:r>
      <w:r>
        <w:t xml:space="preserve">   Protagonis    </w:t>
      </w:r>
      <w:r>
        <w:t xml:space="preserve">   Erkenning    </w:t>
      </w:r>
      <w:r>
        <w:t xml:space="preserve">   Tema    </w:t>
      </w:r>
      <w:r>
        <w:t xml:space="preserve">   Antagonis    </w:t>
      </w:r>
      <w:r>
        <w:t xml:space="preserve">   Eerstepersoons    </w:t>
      </w:r>
      <w:r>
        <w:t xml:space="preserve">   Vrystaat    </w:t>
      </w:r>
      <w:r>
        <w:t xml:space="preserve">   Karoodorpie    </w:t>
      </w:r>
      <w:r>
        <w:t xml:space="preserve">   Witkaree    </w:t>
      </w:r>
      <w:r>
        <w:t xml:space="preserve">   Doofus    </w:t>
      </w:r>
      <w:r>
        <w:t xml:space="preserve">   Skottelgoed    </w:t>
      </w:r>
      <w:r>
        <w:t xml:space="preserve">   Dag    </w:t>
      </w:r>
      <w:r>
        <w:t xml:space="preserve">   Leila    </w:t>
      </w:r>
      <w:r>
        <w:t xml:space="preserve">   Marnus    </w:t>
      </w:r>
      <w:r>
        <w:t xml:space="preserve">   Jacobs    </w:t>
      </w:r>
      <w:r>
        <w:t xml:space="preserve">   Jaco    </w:t>
      </w:r>
      <w:r>
        <w:t xml:space="preserve">   Titel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Woordsoekraaisel</dc:title>
  <dcterms:created xsi:type="dcterms:W3CDTF">2021-10-11T22:07:41Z</dcterms:created>
  <dcterms:modified xsi:type="dcterms:W3CDTF">2021-10-11T22:07:41Z</dcterms:modified>
</cp:coreProperties>
</file>