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Woordsoort- Graad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hardloop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rangtelwoorde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hooftelwoorde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voorsetsel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Pretoria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werkwoord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massaname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Onbepaalde lidwoord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Sjoe!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selfstandige naamwoord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Maatname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eerste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Tussenwerpsel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eienaam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Woordsoort- Graad 7</dc:title>
  <dcterms:created xsi:type="dcterms:W3CDTF">2021-10-11T22:06:10Z</dcterms:created>
  <dcterms:modified xsi:type="dcterms:W3CDTF">2021-10-11T22:06:10Z</dcterms:modified>
</cp:coreProperties>
</file>