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Verkleining    </w:t>
      </w:r>
      <w:r>
        <w:t xml:space="preserve">   Rangtelwoord    </w:t>
      </w:r>
      <w:r>
        <w:t xml:space="preserve">   Hooftelwoord    </w:t>
      </w:r>
      <w:r>
        <w:t xml:space="preserve">   Basis    </w:t>
      </w:r>
      <w:r>
        <w:t xml:space="preserve">   Stam    </w:t>
      </w:r>
      <w:r>
        <w:t xml:space="preserve">   Agtervoegsel    </w:t>
      </w:r>
      <w:r>
        <w:t xml:space="preserve">   Voorvoegsel    </w:t>
      </w:r>
      <w:r>
        <w:t xml:space="preserve">   Deelwoorde    </w:t>
      </w:r>
      <w:r>
        <w:t xml:space="preserve">   Werkwoord    </w:t>
      </w:r>
      <w:r>
        <w:t xml:space="preserve">   Bywoord    </w:t>
      </w:r>
      <w:r>
        <w:t xml:space="preserve">   Voornaamwoord    </w:t>
      </w:r>
      <w:r>
        <w:t xml:space="preserve">   Lidwoord    </w:t>
      </w:r>
      <w:r>
        <w:t xml:space="preserve">   Telwoord    </w:t>
      </w:r>
      <w:r>
        <w:t xml:space="preserve">   Meervoud    </w:t>
      </w:r>
      <w:r>
        <w:t xml:space="preserve">   versamelnaam    </w:t>
      </w:r>
      <w:r>
        <w:t xml:space="preserve">   eienaam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</dc:title>
  <dcterms:created xsi:type="dcterms:W3CDTF">2021-10-11T22:06:27Z</dcterms:created>
  <dcterms:modified xsi:type="dcterms:W3CDTF">2021-10-11T22:06:27Z</dcterms:modified>
</cp:coreProperties>
</file>