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telwoord    </w:t>
      </w:r>
      <w:r>
        <w:t xml:space="preserve">   voorsetsel    </w:t>
      </w:r>
      <w:r>
        <w:t xml:space="preserve">   voornaamwoord    </w:t>
      </w:r>
      <w:r>
        <w:t xml:space="preserve">   lidwoord    </w:t>
      </w:r>
      <w:r>
        <w:t xml:space="preserve">   werkwoord    </w:t>
      </w:r>
      <w:r>
        <w:t xml:space="preserve">   bywoord    </w:t>
      </w:r>
      <w:r>
        <w:t xml:space="preserve">   tussenwerpsel    </w:t>
      </w:r>
      <w:r>
        <w:t xml:space="preserve">   voegwoord    </w:t>
      </w:r>
      <w:r>
        <w:t xml:space="preserve">   byvoeglike naamwoord    </w:t>
      </w:r>
      <w:r>
        <w:t xml:space="preserve">   selfstandige naamwoord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Woordsoorte</dc:title>
  <dcterms:created xsi:type="dcterms:W3CDTF">2021-10-11T22:07:27Z</dcterms:created>
  <dcterms:modified xsi:type="dcterms:W3CDTF">2021-10-11T22:07:27Z</dcterms:modified>
</cp:coreProperties>
</file>