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Woordsoorte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en 'n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beskryf 'n selfstandige naamwoord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Emmer saad. Emmer is 'n?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beskryf 'n werkwoord.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Neweskikkend en Onderskikkend is kategorieë van?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Eina! Is 'n voorbeeld van 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kan dit waarneem met my sintuie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Sin is nie 'n sin sonder 'n ________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Hierdie, dié, jy, mekaar, dit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Op, in, met, vir is voorbeelde 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Vyftigste is 'n__________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Woordsoorte</dc:title>
  <dcterms:created xsi:type="dcterms:W3CDTF">2021-10-11T22:07:32Z</dcterms:created>
  <dcterms:modified xsi:type="dcterms:W3CDTF">2021-10-11T22:07:32Z</dcterms:modified>
</cp:coreProperties>
</file>